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村语乡音——乡村社区服务中心设计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总得分：Q=（Q0+Q1+Q2+Q3+Q4+Q5+QA）/10=77.2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511228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11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