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村语乡音——乡村社区服务中心设计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项目地址：永修县滩溪镇甘棠村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项目名称：村语乡音——乡村社区服务中心设计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