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项目名称：云山相依，绿邻与共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建筑面积：3209.06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新风机组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7.5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7.5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单位建筑面积增量成本：23.4元/平方米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