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项目名称：友谊十八小区锅炉房改造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建筑面积：8900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用地面积：4300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