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“光幻森林”基于绿色建筑理念的厂房改造设计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项目名称：“光幻森林”基于绿色建筑理念的厂房改造设计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