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吕梁学院图书馆改造设计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总得分：Q=（Q0+Q1+Q2+Q3+Q4+Q5+QA）/10=78.1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26138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1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