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吕梁学院图书馆改造设计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138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1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项目地址：离市区吕梁学院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项目名称：吕梁学院图书馆改造设计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