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北京·生生不息--硅谷电脑城绿色低碳改造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4884839" cy="323115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4839" cy="32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项目地址：北京市海淀区中关村科技园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项目名称：北京·生生不息--硅谷电脑城绿色低碳改造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