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绿里学苑—— 问题导向下的东北某高校教学楼改造设计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项目地址：辽宁省沈阳市浑南中路25号沈阳建筑大学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项目名称：绿里学苑—— 问题导向下的东北某高校教学楼改造设计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