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五方科技馆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7858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7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3246399" cy="172989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6399" cy="172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