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BK1A60199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48148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8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业主单位：BK1A60199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设计单位：BK1A60199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咨询单位：陕西山石绿色建筑设计咨询有限公司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项目地址：江苏省南通市崇川区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项目名称：BK1A60199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依据标准：江苏省绿色建筑设计施工图审查技术要点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