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迎清风·取香溪·依兴山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项目地址：湖北省宜昌市兴山县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项目名称：迎清风·取香溪·依兴山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