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绿诣・民宿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项目地址：辽宁省本溪市满族自治县关门山水库风景区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项目名称：绿诣・民宿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