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旧盒涅槃——学生活动中心活化改造设计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项目名称：旧盒涅槃——学生活动中心活化改造设计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