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YBL2B2002+青春正始，绿蓝共生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项目名称：YBL2B2002+青春正始，绿蓝共生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