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鲸波绿韵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项目地址：美兰区山尾村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项目名称：鲸波绿韵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