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塔影·梵生 沈阳石佛寺游客服务中心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项目地址：七星山石佛寺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报告日期：2024年3月17日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项目名称：塔影·梵生 沈阳石佛寺游客服务中心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参评阶段：绿建方案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依据标准：《绿色建筑评价标准》（京津冀）DB11/T 825-2021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基本级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基本级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sectPr>
      <w:headerReference w:type="default" r:id="rId3"/>
      <w:footerReference w:type="default" r:id="rId5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footer.xml" Type="http://schemas.openxmlformats.org/officeDocument/2006/relationships/footer" Id="rId5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