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祁州明月23号楼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22.0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34.0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总得分：Q=（Q0+Q1+Q2+Q3+Q4+Q5+QA）/10=61.2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32.0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