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张家口市肺科医院灾后重建能力提升项目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总得分：Q=（Q0+Q1+Q2+Q3+Q4+Q5+QA）/10=60.6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