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临海市XXX医院改扩建工程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报告日期：2024年4月9日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项目名称：临海市XXX医院改扩建工程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759.0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