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项目名称：城市安全乡村振兴保供仓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建筑面积：175918.4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用地面积：290758.72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业主单位：魏县新发地房地产开发有限公司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设计单位：河北金地工程勘察设计有限责任公司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