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高碑店市肖官营镇肖官营中学新建宿舍楼项目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总得分：Q=（Q0+Q1+Q2+Q3+Q4+Q5+QA）/10=66.9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39.0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