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紫华学府小区（公建）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保定清控华中置业有限公司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参与单位名称：上海建科建筑设计院有限公司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