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天博大厦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多少个电饭锅电饭锅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参与单位名称：水电费 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咨询单位名称：水电费水电费沟通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