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乌兰察布大规模智算中心一期）门卫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业主单位：乌兰察布数道智算科技有限公司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设计单位：北京电信规划设计院有限公司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项目地址：内蒙古自治区乌兰察布市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报告日期：2024年6月4日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项目名称：乌兰察布大规模智算中心一期）门卫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参评阶段：绿建方案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sectPr>
      <w:headerReference w:type="default" r:id="rId3"/>
      <w:footerReference w:type="default" r:id="rId5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footer.xml" Type="http://schemas.openxmlformats.org/officeDocument/2006/relationships/footer" Id="rId5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