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某学校项目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XXXXXXXXXXX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参与单位名称：XXXXXXXXXX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咨询单位名称：XXXXXXXXXXXX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总得分：Q=（Q0+Q1+Q2+Q3+Q4+Q5+QA）/10=66.0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