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中房锦园小区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中房房地产开发涿州市有限公司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