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天津星瀚国际医院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报告日期：2024年6月30日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项目名称：天津星瀚国际医院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