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测试001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报告日期：2024年7月19日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项目名称：测试001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178.0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979.0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98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