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河北一星级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报告日期：2024年7月28日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项目名称：河北一星级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654.0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