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王佐镇安置房项目演示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0018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0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报告日期：2024年8月8日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项目名称：王佐镇安置房项目演示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