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民航大厦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345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参与单位名称：345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02887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2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