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1111111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基本级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1、各类指标的评分项得分均不小于该评分项满分值的30%。√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2、全装修…………………………………………………………√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3、技术要求：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围护结构提高20%或负荷降低15%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住宅建筑外窗传热系数降低比例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住宅建筑隔声性能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达到高要求标准限值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4、得分情况：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76.0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88.0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57.0</w:t>
            </w:r>
          </w:p>
        </w:tc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163.0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75.0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23.0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总得分：Q=（Q0+Q1+Q2+Q3+Q4+Q5+QA）/10=88.2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场地安全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外部设施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建筑内部非结构构件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外门窗性能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防水防潮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满足紧急疏散要求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安全防护标识系统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提高抗震性能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防护措施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配件安全性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地面防滑设置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人车分流及交通照明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建筑适变性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14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部品部件耐久性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结构材料耐久性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装饰装修材料耐久性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76.0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