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提辖庄村镇文化中心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报告日期：2024年8月28日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项目名称：提辖庄村镇文化中心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