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项目名称：康保县翔鹭花城建设项目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建筑面积：26521.48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用地面积：13451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业主单位：张家口鸿美房地产开发有限公司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设计单位：张家口市中天建筑设计咨询有限公司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