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某小学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业主单位：4567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设计单位：45678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报告日期：2024年9月11日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项目名称：某小学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