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24修订标准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报告日期：2024年10月28日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项目名称：24修订标准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