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总得分：Q=（Q0+Q1+Q2+Q3+Q4+Q5+QA）/10=91.4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ns18="urn:schemas-microsoft-com:office:excel" xmlns:o="urn:schemas-microsoft-com:office:office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