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ns18="urn:schemas-microsoft-com:office:excel" xmlns:o="urn:schemas-microsoft-com:office:office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南京江北新区研创园芯片之城科创基地项目三期02-13地块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ns18="urn:schemas-microsoft-com:office:excel" xmlns:o="urn:schemas-microsoft-com:office:office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ns18="urn:schemas-microsoft-com:office:excel" xmlns:o="urn:schemas-microsoft-com:office:office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