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国网河北电科院生产技术服务中心用房项目改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总得分：Q=（Q0+Q1+Q2+Q3+Q4+Q5+QA）/10=72.2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