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某办公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345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参与单位名称：45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75.0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45.0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107.0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总得分：Q=（Q0+Q1+Q2+Q3+Q4+Q5+QA）/10=74.6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2057400" cy="2962656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962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5732145" cy="4028879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4028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54.0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