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某办公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业主单位：345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设计单位：45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报告日期：2024年10月30日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项目名称：某办公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746.0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