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大吉7地块 街区更新 A4A5院落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报告日期：2024年11月18日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项目名称：大吉7地块 街区更新 A4A5院落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