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山海连城梅沙半山径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27.0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总得分：Q=（Q0+Q1+Q2+Q3+Q4+Q5+QA）/10=61.4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