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p="http://schemas.openxmlformats.org/drawingml/2006/wordprocessingDrawing" xmlns:r="http://schemas.openxmlformats.org/officeDocument/2006/relationships" xmlns:a="http://schemas.openxmlformats.org/drawingml/2006/main" xmlns:w="http://schemas.openxmlformats.org/wordprocess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涞源国家跳台滑雪训练科研基地二期项目 科训综合服务房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涞源县教育和体育局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参与单位名称：清华大学建筑设计研究院有限公司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p="http://schemas.openxmlformats.org/drawingml/2006/wordprocessingDrawing" xmlns:r="http://schemas.openxmlformats.org/officeDocument/2006/relationships" xmlns:a="http://schemas.openxmlformats.org/drawingml/2006/main" xmlns:w="http://schemas.openxmlformats.org/wordprocess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p="http://schemas.openxmlformats.org/drawingml/2006/wordprocessingDrawing" xmlns:r="http://schemas.openxmlformats.org/officeDocument/2006/relationships" xmlns:a="http://schemas.openxmlformats.org/drawingml/2006/main" xmlns:w="http://schemas.openxmlformats.org/wordprocess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