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迁西县三福豪庭住宅小区二期项目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