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美新大厦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2057400" cy="2962656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962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业主单位：234567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设计单位：23456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报告日期：2025年1月8日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项目名称：美新大厦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全寿命期单位建筑面积碳排放强为20kgCO2/（m2·a）减碳率10%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29.0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730.0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