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项目名称：锅炉房改造（预评价）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建筑面积：7348.07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用地面积：8623.71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