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环评报告书</w:t>
      </w:r>
    </w:p>
    <w:p>
      <w:r>
        <w:t>环评报告是环境影响评价制度的重要组成部分，是一份对特定工程项目可能产生的环境影响进行综合评价的报告。下面是一份700字的环评报告书范例：</w:t>
        <w:br/>
        <w:br/>
        <w:t>【环评报告书】</w:t>
        <w:br/>
        <w:br/>
        <w:t>工程项目名称：XX工程项目</w:t>
        <w:br/>
        <w:br/>
        <w:t>工程项目地点：XX市XX区XX街道XX号</w:t>
        <w:br/>
        <w:br/>
        <w:t>工程项目概述：XX工程项目是一项新建工程项目，主要包括XX工程、XX工程和XX工程等，总投资XX万元。项目计划投产后将为当地经济发展做出重要贡献，但可能对周边环境造成一定的影响。</w:t>
        <w:br/>
        <w:br/>
        <w:t>项目环境影响评价范围：本报告书主要对XX工程项目的建设期、运营期和退役期三个阶段可能产生的环境影响进行评价。</w:t>
        <w:br/>
        <w:br/>
        <w:t>评价对象：本报告书主要对以下几个方面进行环境影响评价：</w:t>
        <w:br/>
        <w:br/>
        <w:t>1. 大气环境：评价大气污染物排放情况及其对空气质量的影响。</w:t>
        <w:br/>
        <w:br/>
        <w:t>2. 水环境：评价废水排放情况及其对周边水体的影响。</w:t>
        <w:br/>
        <w:br/>
        <w:t>3. 土壤环境：评价废弃物处理情况及其对土壤质量的影响。</w:t>
        <w:br/>
        <w:br/>
        <w:t>4. 生态环境：评价对生态系统造成的影响，包括植被破坏、动物迁徙等。</w:t>
        <w:br/>
        <w:br/>
        <w:t>5. 噪声环境：评价施工和运营阶段可能产生的噪声对周边居民的影响。</w:t>
        <w:br/>
        <w:br/>
        <w:t>6. 生活环境影响：评价项目对周边居民生活环境的影响，包括道路交通、人流增加等。</w:t>
        <w:br/>
        <w:br/>
        <w:t>评价方法：本报告采用了XX方法对工程项目的环境影响进行了评价，包括实地调研、样品采集和监测、数据分析和模型计算等。</w:t>
        <w:br/>
        <w:br/>
        <w:t>评价结果：经过综合评价，本工程项目在建设期、运营期和退役期相对于周边环境可能产生的环境影响主要包括：</w:t>
        <w:br/>
        <w:br/>
        <w:t>1. 大气环境：建设期和运营期可能导致大气污染物排放增加，对周边空气质量有一定影响。</w:t>
        <w:br/>
        <w:t>2. 水环境：建设期和运营期可能导致废水排放增加，对周边水体产生一定影响，但经合理处理后，其对水环境影响可控制在较低水平。</w:t>
        <w:br/>
        <w:br/>
        <w:t>控制措施：本报告针对评价结果提出了一系列环境保护和治理措施，主要包括：</w:t>
        <w:br/>
        <w:br/>
        <w:t>1. 大气环境：采用先进的大气污染治理设备，控制大气污染物排放。</w:t>
        <w:br/>
        <w:br/>
        <w:t>2. 水环境：建设并使用废水处理设备，实现废水回用和净化处理。</w:t>
        <w:br/>
        <w:br/>
        <w:t>3. 土壤环境：建设并使用废弃物处理设施，确保废弃物的安全处理和处置。</w:t>
        <w:br/>
        <w:br/>
        <w:t>4. 生态环境：在施工前设计保护性生态措施，减少生物多样性的破坏。</w:t>
        <w:br/>
        <w:br/>
        <w:t>结论：综合评价结果和控制措施，本工程项目在适当的环境保护和治理措施下，对周边环境影响可控制在可接受的范围内，不会对环境造成显著不利影响。</w:t>
        <w:br/>
        <w:br/>
        <w:t>【环评报告书】结束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