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宋体" w:hAnsi="宋体"/>
          <w:color w:val="000000"/>
          <w:sz w:val="24"/>
        </w:rPr>
        <w:t>第1篇</w:t>
      </w:r>
    </w:p>
    <w:p>
      <w:pPr/>
      <w:r>
        <w:rPr>
          <w:rFonts w:ascii="宋体" w:hAnsi="宋体"/>
          <w:color w:val="000000"/>
          <w:sz w:val="24"/>
        </w:rPr>
        <w:t>一、前言</w:t>
      </w:r>
    </w:p>
    <w:p>
      <w:pPr/>
      <w:r>
        <w:rPr>
          <w:rFonts w:ascii="宋体" w:hAnsi="宋体"/>
          <w:color w:val="000000"/>
          <w:sz w:val="24"/>
        </w:rPr>
        <w:t>随着我国经济的快速发展，城市化进程不断加快，各类建筑设施日益增多，公共场所的人流量也随之增大。为了保障人民群众的生命财产安全，提高应对突发事件的能力，我国政府高度重视疏散安全教育工作。本记录旨在详细记录疏散安全教育的相关内容，包括教育目标、教育方法、教育成果等，以期为今后疏散安全教育工作提供参考。</w:t>
      </w:r>
    </w:p>
    <w:p>
      <w:pPr/>
      <w:r>
        <w:rPr>
          <w:rFonts w:ascii="宋体" w:hAnsi="宋体"/>
          <w:color w:val="000000"/>
          <w:sz w:val="24"/>
        </w:rPr>
        <w:t>二、教育目标</w:t>
      </w:r>
    </w:p>
    <w:p>
      <w:pPr/>
      <w:r>
        <w:rPr>
          <w:rFonts w:ascii="宋体" w:hAnsi="宋体"/>
          <w:color w:val="000000"/>
          <w:sz w:val="24"/>
        </w:rPr>
        <w:t>1. 提高全民安全意识：使广大人民群众充分认识到疏散安全的重要性，养成良好的安全习惯，增强自我保护能力。</w:t>
      </w:r>
    </w:p>
    <w:p>
      <w:pPr/>
      <w:r>
        <w:rPr>
          <w:rFonts w:ascii="宋体" w:hAnsi="宋体"/>
          <w:color w:val="000000"/>
          <w:sz w:val="24"/>
        </w:rPr>
        <w:t>2. 培养应急逃生技能：使人民群众掌握基本的疏散逃生知识和技能，提高在突发事件中的自救互救能力。</w:t>
      </w:r>
    </w:p>
    <w:p>
      <w:pPr/>
      <w:r>
        <w:rPr>
          <w:rFonts w:ascii="宋体" w:hAnsi="宋体"/>
          <w:color w:val="000000"/>
          <w:sz w:val="24"/>
        </w:rPr>
        <w:t>3. 规范疏散秩序：确保在紧急情况下，人民群众能够有序、迅速地撤离，最大限度地减少人员伤亡和财产损失。</w:t>
      </w:r>
    </w:p>
    <w:p>
      <w:pPr/>
      <w:r>
        <w:rPr>
          <w:rFonts w:ascii="宋体" w:hAnsi="宋体"/>
          <w:color w:val="000000"/>
          <w:sz w:val="24"/>
        </w:rPr>
        <w:t>三、教育方法</w:t>
      </w:r>
    </w:p>
    <w:p>
      <w:pPr/>
      <w:r>
        <w:rPr>
          <w:rFonts w:ascii="宋体" w:hAnsi="宋体"/>
          <w:color w:val="000000"/>
          <w:sz w:val="24"/>
        </w:rPr>
        <w:t>1. 理论教学：通过课堂讲授、讲座、宣传栏等形式，普及疏散安全知识，包括疏散路线、疏散标志、疏散方法等。</w:t>
      </w:r>
    </w:p>
    <w:p>
      <w:pPr/>
      <w:r>
        <w:rPr>
          <w:rFonts w:ascii="宋体" w:hAnsi="宋体"/>
          <w:color w:val="000000"/>
          <w:sz w:val="24"/>
        </w:rPr>
        <w:t>2. 实地演练：组织居民参与疏散演练，模拟真实火灾、地震等紧急情况，让居民在实践中掌握逃生技能。</w:t>
      </w:r>
    </w:p>
    <w:p>
      <w:pPr/>
      <w:r>
        <w:rPr>
          <w:rFonts w:ascii="宋体" w:hAnsi="宋体"/>
          <w:color w:val="000000"/>
          <w:sz w:val="24"/>
        </w:rPr>
        <w:t>3. 案例分析：通过分析近年来的安全事故案例，使居民了解事故发生的原因和后果，提高安全意识。</w:t>
      </w:r>
    </w:p>
    <w:p>
      <w:pPr/>
      <w:r>
        <w:rPr>
          <w:rFonts w:ascii="宋体" w:hAnsi="宋体"/>
          <w:color w:val="000000"/>
          <w:sz w:val="24"/>
        </w:rPr>
        <w:t>4. 技术培训：邀请专业人士进行消防安全、地震逃生等方面的培训，提高居民的应急处理能力。</w:t>
      </w:r>
    </w:p>
    <w:p>
      <w:pPr/>
      <w:r>
        <w:rPr>
          <w:rFonts w:ascii="宋体" w:hAnsi="宋体"/>
          <w:color w:val="000000"/>
          <w:sz w:val="24"/>
        </w:rPr>
        <w:t>5. 宣传引导：利用电视、广播、网络等媒体，广泛宣传疏散安全知识，营造良好的安全氛围。</w:t>
      </w:r>
    </w:p>
    <w:p>
      <w:pPr/>
      <w:r>
        <w:rPr>
          <w:rFonts w:ascii="宋体" w:hAnsi="宋体"/>
          <w:color w:val="000000"/>
          <w:sz w:val="24"/>
        </w:rPr>
        <w:t>四、教育内容</w:t>
      </w:r>
    </w:p>
    <w:p>
      <w:pPr/>
      <w:r>
        <w:rPr>
          <w:rFonts w:ascii="宋体" w:hAnsi="宋体"/>
          <w:color w:val="000000"/>
          <w:sz w:val="24"/>
        </w:rPr>
        <w:t>1. 疏散路线与标志：讲解疏散路线的设置原则，普及疏散标志的种类和含义，使居民熟悉逃生路线。</w:t>
      </w:r>
    </w:p>
    <w:p>
      <w:pPr/>
      <w:r>
        <w:rPr>
          <w:rFonts w:ascii="宋体" w:hAnsi="宋体"/>
          <w:color w:val="000000"/>
          <w:sz w:val="24"/>
        </w:rPr>
        <w:t>2. 疏散方法：教授基本的逃生方法，如低姿势逃生、湿毛巾捂口鼻等，提高居民在紧急情况下的自救能力。</w:t>
      </w:r>
    </w:p>
    <w:p>
      <w:pPr/>
      <w:r>
        <w:rPr>
          <w:rFonts w:ascii="宋体" w:hAnsi="宋体"/>
          <w:color w:val="000000"/>
          <w:sz w:val="24"/>
        </w:rPr>
        <w:t>3. 火灾逃生：讲解火灾发生时的应对措施，包括如何使用灭火器、如何扑灭初期火灾等。</w:t>
      </w:r>
    </w:p>
    <w:p>
      <w:pPr/>
      <w:r>
        <w:rPr>
          <w:rFonts w:ascii="宋体" w:hAnsi="宋体"/>
          <w:color w:val="000000"/>
          <w:sz w:val="24"/>
        </w:rPr>
        <w:t>4. 地震逃生：讲解地震发生时的逃生技巧，如躲在桌子下、墙角等，提高居民在地震中的自救互救能力。</w:t>
      </w:r>
    </w:p>
    <w:p>
      <w:pPr/>
      <w:r>
        <w:rPr>
          <w:rFonts w:ascii="宋体" w:hAnsi="宋体"/>
          <w:color w:val="000000"/>
          <w:sz w:val="24"/>
        </w:rPr>
        <w:t>5. 公共场所逃生：针对商场、电影院、学校等公共场所，讲解相应的逃生方法和注意事项。</w:t>
      </w:r>
    </w:p>
    <w:p>
      <w:pPr/>
      <w:r>
        <w:rPr>
          <w:rFonts w:ascii="宋体" w:hAnsi="宋体"/>
          <w:color w:val="000000"/>
          <w:sz w:val="24"/>
        </w:rPr>
        <w:t>五、教育成果</w:t>
      </w:r>
    </w:p>
    <w:p>
      <w:pPr/>
      <w:r>
        <w:rPr>
          <w:rFonts w:ascii="宋体" w:hAnsi="宋体"/>
          <w:color w:val="000000"/>
          <w:sz w:val="24"/>
        </w:rPr>
        <w:t>1. 安全意识提高：通过宣传教育，居民的安全意识得到了明显提高，形成了良好的安全习惯。</w:t>
      </w:r>
    </w:p>
    <w:p>
      <w:pPr/>
      <w:r>
        <w:rPr>
          <w:rFonts w:ascii="宋体" w:hAnsi="宋体"/>
          <w:color w:val="000000"/>
          <w:sz w:val="24"/>
        </w:rPr>
        <w:t>2. 逃生技能掌握：居民在实地演练中掌握了基本的逃生技能，提高了在紧急情况下的自救互救能力。</w:t>
      </w:r>
    </w:p>
    <w:p>
      <w:pPr/>
      <w:r>
        <w:rPr>
          <w:rFonts w:ascii="宋体" w:hAnsi="宋体"/>
          <w:color w:val="000000"/>
          <w:sz w:val="24"/>
        </w:rPr>
        <w:t>3. 疏散秩序规范：在紧急情况下，居民能够有序、迅速地撤离，为救援工作创造了有利条件。</w:t>
      </w:r>
    </w:p>
    <w:p>
      <w:pPr/>
      <w:r>
        <w:rPr>
          <w:rFonts w:ascii="宋体" w:hAnsi="宋体"/>
          <w:color w:val="000000"/>
          <w:sz w:val="24"/>
        </w:rPr>
        <w:t>4. 社会反响良好：疏散安全教育工作得到了社会各界的广泛认可，为构建和谐社会奠定了基础。</w:t>
      </w:r>
    </w:p>
    <w:p>
      <w:pPr/>
      <w:r>
        <w:rPr>
          <w:rFonts w:ascii="宋体" w:hAnsi="宋体"/>
          <w:color w:val="000000"/>
          <w:sz w:val="24"/>
        </w:rPr>
        <w:t>六、总结</w:t>
      </w:r>
    </w:p>
    <w:p>
      <w:pPr/>
      <w:r>
        <w:rPr>
          <w:rFonts w:ascii="宋体" w:hAnsi="宋体"/>
          <w:color w:val="000000"/>
          <w:sz w:val="24"/>
        </w:rPr>
        <w:t>疏散安全教育工作是一项长期而艰巨的任务，需要全社会共同努力。本记录对疏散安全教育的相关内容进行了详细记录，旨在为今后疏散安全教育工作提供借鉴。在今后的工作中，我们将继续加大宣传教育力度，提高全民安全意识，为保障人民群众的生命财产安全作出更大贡献。</w:t>
      </w:r>
    </w:p>
    <w:p>
      <w:pPr/>
      <w:r>
        <w:rPr>
          <w:rFonts w:ascii="宋体" w:hAnsi="宋体"/>
          <w:color w:val="000000"/>
          <w:sz w:val="24"/>
        </w:rPr>
        <w:t>第2篇</w:t>
      </w:r>
    </w:p>
    <w:p>
      <w:pPr/>
      <w:r>
        <w:rPr>
          <w:rFonts w:ascii="宋体" w:hAnsi="宋体"/>
          <w:color w:val="000000"/>
          <w:sz w:val="24"/>
        </w:rPr>
        <w:t>一、背景</w:t>
      </w:r>
    </w:p>
    <w:p>
      <w:pPr/>
      <w:r>
        <w:rPr>
          <w:rFonts w:ascii="宋体" w:hAnsi="宋体"/>
          <w:color w:val="000000"/>
          <w:sz w:val="24"/>
        </w:rPr>
        <w:t>随着城市化进程的加快，高层建筑和大型公共场所的数量不断增加，人员密集场所的安全问题日益凸显。为提高全体员工的安全意识，确保在突发事件发生时能够迅速、有序地疏散，保障生命财产安全，特进行本次疏散安全教育。</w:t>
      </w:r>
    </w:p>
    <w:p>
      <w:pPr/>
      <w:r>
        <w:rPr>
          <w:rFonts w:ascii="宋体" w:hAnsi="宋体"/>
          <w:color w:val="000000"/>
          <w:sz w:val="24"/>
        </w:rPr>
        <w:t>二、时间</w:t>
      </w:r>
    </w:p>
    <w:p>
      <w:pPr/>
      <w:r>
        <w:rPr>
          <w:rFonts w:ascii="宋体" w:hAnsi="宋体"/>
          <w:color w:val="000000"/>
          <w:sz w:val="24"/>
        </w:rPr>
        <w:t>2023年3月15日</w:t>
      </w:r>
    </w:p>
    <w:p>
      <w:pPr/>
      <w:r>
        <w:rPr>
          <w:rFonts w:ascii="宋体" w:hAnsi="宋体"/>
          <w:color w:val="000000"/>
          <w:sz w:val="24"/>
        </w:rPr>
        <w:t>三、地点</w:t>
      </w:r>
    </w:p>
    <w:p>
      <w:pPr/>
      <w:r>
        <w:rPr>
          <w:rFonts w:ascii="宋体" w:hAnsi="宋体"/>
          <w:color w:val="000000"/>
          <w:sz w:val="24"/>
        </w:rPr>
        <w:t>公司会议室</w:t>
      </w:r>
    </w:p>
    <w:p>
      <w:pPr/>
      <w:r>
        <w:rPr>
          <w:rFonts w:ascii="宋体" w:hAnsi="宋体"/>
          <w:color w:val="000000"/>
          <w:sz w:val="24"/>
        </w:rPr>
        <w:t>四、参与人员</w:t>
      </w:r>
    </w:p>
    <w:p>
      <w:pPr/>
      <w:r>
        <w:rPr>
          <w:rFonts w:ascii="宋体" w:hAnsi="宋体"/>
          <w:color w:val="000000"/>
          <w:sz w:val="24"/>
        </w:rPr>
        <w:t>公司全体员工</w:t>
      </w:r>
    </w:p>
    <w:p>
      <w:pPr/>
      <w:r>
        <w:rPr>
          <w:rFonts w:ascii="宋体" w:hAnsi="宋体"/>
          <w:color w:val="000000"/>
          <w:sz w:val="24"/>
        </w:rPr>
        <w:t>五、主讲人</w:t>
      </w:r>
    </w:p>
    <w:p>
      <w:pPr/>
      <w:r>
        <w:rPr>
          <w:rFonts w:ascii="宋体" w:hAnsi="宋体"/>
          <w:color w:val="000000"/>
          <w:sz w:val="24"/>
        </w:rPr>
        <w:t>安全部经理 张伟</w:t>
      </w:r>
    </w:p>
    <w:p>
      <w:pPr/>
      <w:r>
        <w:rPr>
          <w:rFonts w:ascii="宋体" w:hAnsi="宋体"/>
          <w:color w:val="000000"/>
          <w:sz w:val="24"/>
        </w:rPr>
        <w:t>六、教育内容</w:t>
      </w:r>
    </w:p>
    <w:p>
      <w:pPr/>
      <w:r>
        <w:rPr>
          <w:rFonts w:ascii="宋体" w:hAnsi="宋体"/>
          <w:color w:val="000000"/>
          <w:sz w:val="24"/>
        </w:rPr>
        <w:t>1. 疏散安全的重要性</w:t>
      </w:r>
    </w:p>
    <w:p>
      <w:pPr/>
      <w:r>
        <w:rPr>
          <w:rFonts w:ascii="宋体" w:hAnsi="宋体"/>
          <w:color w:val="000000"/>
          <w:sz w:val="24"/>
        </w:rPr>
        <w:t>2. 疏散路线的规划与标识</w:t>
      </w:r>
    </w:p>
    <w:p>
      <w:pPr/>
      <w:r>
        <w:rPr>
          <w:rFonts w:ascii="宋体" w:hAnsi="宋体"/>
          <w:color w:val="000000"/>
          <w:sz w:val="24"/>
        </w:rPr>
        <w:t>3. 疏散信号的识别与响应</w:t>
      </w:r>
    </w:p>
    <w:p>
      <w:pPr/>
      <w:r>
        <w:rPr>
          <w:rFonts w:ascii="宋体" w:hAnsi="宋体"/>
          <w:color w:val="000000"/>
          <w:sz w:val="24"/>
        </w:rPr>
        <w:t>4. 疏散过程中的注意事项</w:t>
      </w:r>
    </w:p>
    <w:p>
      <w:pPr/>
      <w:r>
        <w:rPr>
          <w:rFonts w:ascii="宋体" w:hAnsi="宋体"/>
          <w:color w:val="000000"/>
          <w:sz w:val="24"/>
        </w:rPr>
        <w:t>5. 紧急疏散演练的实施</w:t>
      </w:r>
    </w:p>
    <w:p>
      <w:pPr/>
      <w:r>
        <w:rPr>
          <w:rFonts w:ascii="宋体" w:hAnsi="宋体"/>
          <w:color w:val="000000"/>
          <w:sz w:val="24"/>
        </w:rPr>
        <w:t>七、教育过程</w:t>
      </w:r>
    </w:p>
    <w:p>
      <w:pPr/>
      <w:r>
        <w:rPr>
          <w:rFonts w:ascii="宋体" w:hAnsi="宋体"/>
          <w:color w:val="000000"/>
          <w:sz w:val="24"/>
        </w:rPr>
        <w:t>1. 疏散安全的重要性</w:t>
      </w:r>
    </w:p>
    <w:p>
      <w:pPr/>
      <w:r>
        <w:rPr>
          <w:rFonts w:ascii="宋体" w:hAnsi="宋体"/>
          <w:color w:val="000000"/>
          <w:sz w:val="24"/>
        </w:rPr>
        <w:t>张伟经理首先强调了疏散安全的重要性。他指出，疏散安全是保障员工生命财产安全的关键，是公司安全管理的重要组成部分。在突发事件发生时，迅速、有序的疏散可以最大限度地减少人员伤亡和财产损失。</w:t>
      </w:r>
    </w:p>
    <w:p>
      <w:pPr/>
      <w:r>
        <w:rPr>
          <w:rFonts w:ascii="宋体" w:hAnsi="宋体"/>
          <w:color w:val="000000"/>
          <w:sz w:val="24"/>
        </w:rPr>
        <w:t>2. 疏散路线的规划与标识</w:t>
      </w:r>
    </w:p>
    <w:p>
      <w:pPr/>
      <w:r>
        <w:rPr>
          <w:rFonts w:ascii="宋体" w:hAnsi="宋体"/>
          <w:color w:val="000000"/>
          <w:sz w:val="24"/>
        </w:rPr>
        <w:t>张伟经理详细介绍了疏散路线的规划与标识。他强调，疏散路线应尽量避开危险区域，保证安全、快捷。同时，应设置明显的标识，如疏散指示牌、箭头等，以便员工在紧急情况下快速识别。</w:t>
      </w:r>
    </w:p>
    <w:p>
      <w:pPr/>
      <w:r>
        <w:rPr>
          <w:rFonts w:ascii="宋体" w:hAnsi="宋体"/>
          <w:color w:val="000000"/>
          <w:sz w:val="24"/>
        </w:rPr>
        <w:t>3. 疏散信号的识别与响应</w:t>
      </w:r>
    </w:p>
    <w:p>
      <w:pPr/>
      <w:r>
        <w:rPr>
          <w:rFonts w:ascii="宋体" w:hAnsi="宋体"/>
          <w:color w:val="000000"/>
          <w:sz w:val="24"/>
        </w:rPr>
        <w:t>张伟经理介绍了常见的疏散信号，如火灾警报、地震警报等，并要求员工在听到或看到疏散信号时，应立即停止手头工作，按照预定路线迅速撤离。</w:t>
      </w:r>
    </w:p>
    <w:p>
      <w:pPr/>
      <w:r>
        <w:rPr>
          <w:rFonts w:ascii="宋体" w:hAnsi="宋体"/>
          <w:color w:val="000000"/>
          <w:sz w:val="24"/>
        </w:rPr>
        <w:t>4. 疏散过程中的注意事项</w:t>
      </w:r>
    </w:p>
    <w:p>
      <w:pPr/>
      <w:r>
        <w:rPr>
          <w:rFonts w:ascii="宋体" w:hAnsi="宋体"/>
          <w:color w:val="000000"/>
          <w:sz w:val="24"/>
        </w:rPr>
        <w:t>张伟经理提醒员工在疏散过程中应注意以下几点：</w:t>
      </w:r>
    </w:p>
    <w:p>
      <w:pPr/>
      <w:r>
        <w:rPr>
          <w:rFonts w:ascii="宋体" w:hAnsi="宋体"/>
          <w:color w:val="000000"/>
          <w:sz w:val="24"/>
        </w:rPr>
        <w:t>（1）保持冷静，不慌张；</w:t>
      </w:r>
    </w:p>
    <w:p>
      <w:pPr/>
      <w:r>
        <w:rPr>
          <w:rFonts w:ascii="宋体" w:hAnsi="宋体"/>
          <w:color w:val="000000"/>
          <w:sz w:val="24"/>
        </w:rPr>
        <w:t>（2）遵循指挥，有序撤离；</w:t>
      </w:r>
    </w:p>
    <w:p>
      <w:pPr/>
      <w:r>
        <w:rPr>
          <w:rFonts w:ascii="宋体" w:hAnsi="宋体"/>
          <w:color w:val="000000"/>
          <w:sz w:val="24"/>
        </w:rPr>
        <w:t>（3）注意脚下，防止跌倒；</w:t>
      </w:r>
    </w:p>
    <w:p>
      <w:pPr/>
      <w:r>
        <w:rPr>
          <w:rFonts w:ascii="宋体" w:hAnsi="宋体"/>
          <w:color w:val="000000"/>
          <w:sz w:val="24"/>
        </w:rPr>
        <w:t>（4）不要拥挤，避免踩踏；</w:t>
      </w:r>
    </w:p>
    <w:p>
      <w:pPr/>
      <w:r>
        <w:rPr>
          <w:rFonts w:ascii="宋体" w:hAnsi="宋体"/>
          <w:color w:val="000000"/>
          <w:sz w:val="24"/>
        </w:rPr>
        <w:t>（5）关好门窗，确保火源熄灭。</w:t>
      </w:r>
    </w:p>
    <w:p>
      <w:pPr/>
      <w:r>
        <w:rPr>
          <w:rFonts w:ascii="宋体" w:hAnsi="宋体"/>
          <w:color w:val="000000"/>
          <w:sz w:val="24"/>
        </w:rPr>
        <w:t>5. 紧急疏散演练的实施</w:t>
      </w:r>
    </w:p>
    <w:p>
      <w:pPr/>
      <w:r>
        <w:rPr>
          <w:rFonts w:ascii="宋体" w:hAnsi="宋体"/>
          <w:color w:val="000000"/>
          <w:sz w:val="24"/>
        </w:rPr>
        <w:t>张伟经理介绍了紧急疏散演练的实施流程，并要求各部门负责人在演练中负责本部门的疏散工作。他强调，演练过程中要严格按照预案执行，确保演练效果。</w:t>
      </w:r>
    </w:p>
    <w:p>
      <w:pPr/>
      <w:r>
        <w:rPr>
          <w:rFonts w:ascii="宋体" w:hAnsi="宋体"/>
          <w:color w:val="000000"/>
          <w:sz w:val="24"/>
        </w:rPr>
        <w:t>八、教育总结</w:t>
      </w:r>
    </w:p>
    <w:p>
      <w:pPr/>
      <w:r>
        <w:rPr>
          <w:rFonts w:ascii="宋体" w:hAnsi="宋体"/>
          <w:color w:val="000000"/>
          <w:sz w:val="24"/>
        </w:rPr>
        <w:t>通过本次疏散安全教育，全体员工对疏散安全有了更加深刻的认识，掌握了疏散知识和技能。张伟经理对本次教育进行了总结，并要求各部门加强疏散安全管理工作，确保公司安全稳定。</w:t>
      </w:r>
    </w:p>
    <w:p>
      <w:pPr/>
      <w:r>
        <w:rPr>
          <w:rFonts w:ascii="宋体" w:hAnsi="宋体"/>
          <w:color w:val="000000"/>
          <w:sz w:val="24"/>
        </w:rPr>
        <w:t>九、后续工作</w:t>
      </w:r>
    </w:p>
    <w:p>
      <w:pPr/>
      <w:r>
        <w:rPr>
          <w:rFonts w:ascii="宋体" w:hAnsi="宋体"/>
          <w:color w:val="000000"/>
          <w:sz w:val="24"/>
        </w:rPr>
        <w:t>1. 公司将定期组织疏散安全演练，提高员工应急疏散能力；</w:t>
      </w:r>
    </w:p>
    <w:p>
      <w:pPr/>
      <w:r>
        <w:rPr>
          <w:rFonts w:ascii="宋体" w:hAnsi="宋体"/>
          <w:color w:val="000000"/>
          <w:sz w:val="24"/>
        </w:rPr>
        <w:t>2. 加强疏散通道的巡查和维护，确保疏散通道畅通；</w:t>
      </w:r>
    </w:p>
    <w:p>
      <w:pPr/>
      <w:r>
        <w:rPr>
          <w:rFonts w:ascii="宋体" w:hAnsi="宋体"/>
          <w:color w:val="000000"/>
          <w:sz w:val="24"/>
        </w:rPr>
        <w:t>3. 定期对员工进行疏散安全教育培训，提高员工安全意识；</w:t>
      </w:r>
    </w:p>
    <w:p>
      <w:pPr/>
      <w:r>
        <w:rPr>
          <w:rFonts w:ascii="宋体" w:hAnsi="宋体"/>
          <w:color w:val="000000"/>
          <w:sz w:val="24"/>
        </w:rPr>
        <w:t>4. 建立健全疏散安全管理制度，明确各部门和员工的疏散责任。</w:t>
      </w:r>
    </w:p>
    <w:p>
      <w:pPr/>
      <w:r>
        <w:rPr>
          <w:rFonts w:ascii="宋体" w:hAnsi="宋体"/>
          <w:color w:val="000000"/>
          <w:sz w:val="24"/>
        </w:rPr>
        <w:t>十、记录人</w:t>
      </w:r>
    </w:p>
    <w:p>
      <w:pPr/>
      <w:r>
        <w:rPr>
          <w:rFonts w:ascii="宋体" w:hAnsi="宋体"/>
          <w:color w:val="000000"/>
          <w:sz w:val="24"/>
        </w:rPr>
        <w:t>安全部 张伟</w:t>
      </w:r>
    </w:p>
    <w:p>
      <w:pPr/>
      <w:r>
        <w:rPr>
          <w:rFonts w:ascii="宋体" w:hAnsi="宋体"/>
          <w:color w:val="000000"/>
          <w:sz w:val="24"/>
        </w:rPr>
        <w:t>十一、记录日期</w:t>
      </w:r>
    </w:p>
    <w:p>
      <w:pPr/>
      <w:r>
        <w:rPr>
          <w:rFonts w:ascii="宋体" w:hAnsi="宋体"/>
          <w:color w:val="000000"/>
          <w:sz w:val="24"/>
        </w:rPr>
        <w:t>2023年3月15日</w:t>
      </w:r>
    </w:p>
    <w:p>
      <w:pPr/>
      <w:r>
        <w:rPr>
          <w:rFonts w:ascii="宋体" w:hAnsi="宋体"/>
          <w:color w:val="000000"/>
          <w:sz w:val="24"/>
        </w:rPr>
        <w:t>十二、备注</w:t>
      </w:r>
    </w:p>
    <w:p>
      <w:pPr/>
      <w:r>
        <w:rPr>
          <w:rFonts w:ascii="宋体" w:hAnsi="宋体"/>
          <w:color w:val="000000"/>
          <w:sz w:val="24"/>
        </w:rPr>
        <w:t>本次疏散安全教育取得了圆满成功，全体员工对疏散安全有了更加清晰的认识，为保障公司安全稳定奠定了坚实基础。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2013-12-23T23:15:00Z</dcterms:created>
  <dcterms:modified xsi:type="dcterms:W3CDTF">2013-12-23T23:15:00Z</dcterms:modified>
  <cp:category/>
</cp:coreProperties>
</file>